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8445" w14:textId="77777777" w:rsidR="008841D7" w:rsidRDefault="008841D7" w:rsidP="008841D7">
      <w:pPr>
        <w:pStyle w:val="berschrift1"/>
        <w:spacing w:before="0" w:after="0" w:line="360" w:lineRule="auto"/>
        <w:jc w:val="left"/>
        <w:rPr>
          <w:color w:val="auto"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drawing>
          <wp:anchor distT="0" distB="0" distL="114300" distR="114300" simplePos="0" relativeHeight="251657216" behindDoc="0" locked="0" layoutInCell="1" allowOverlap="1" wp14:anchorId="59DD0C16" wp14:editId="0FC24D19">
            <wp:simplePos x="0" y="0"/>
            <wp:positionH relativeFrom="column">
              <wp:posOffset>-500380</wp:posOffset>
            </wp:positionH>
            <wp:positionV relativeFrom="paragraph">
              <wp:posOffset>-1739265</wp:posOffset>
            </wp:positionV>
            <wp:extent cx="3676650" cy="3676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1D7">
        <w:rPr>
          <w:sz w:val="24"/>
          <w:szCs w:val="24"/>
          <w:lang w:val="de-DE"/>
        </w:rPr>
        <w:t xml:space="preserve"> </w:t>
      </w:r>
      <w:r w:rsidRPr="008841D7">
        <w:rPr>
          <w:sz w:val="24"/>
          <w:szCs w:val="24"/>
          <w:lang w:val="de-DE"/>
        </w:rPr>
        <w:br/>
      </w:r>
    </w:p>
    <w:p w14:paraId="7C115CDB" w14:textId="601AD94F" w:rsidR="008841D7" w:rsidRDefault="008841D7" w:rsidP="008841D7">
      <w:pPr>
        <w:pStyle w:val="berschrift1"/>
        <w:spacing w:before="0" w:after="0" w:line="276" w:lineRule="auto"/>
        <w:jc w:val="left"/>
        <w:rPr>
          <w:color w:val="auto"/>
          <w:sz w:val="24"/>
          <w:szCs w:val="24"/>
          <w:lang w:val="de-DE"/>
        </w:rPr>
      </w:pPr>
      <w:r w:rsidRPr="008841D7">
        <w:rPr>
          <w:color w:val="auto"/>
          <w:sz w:val="24"/>
          <w:szCs w:val="24"/>
          <w:lang w:val="de-DE"/>
        </w:rPr>
        <w:t>Äußere Schneeberger Straße 35</w:t>
      </w:r>
    </w:p>
    <w:p w14:paraId="1698CC69" w14:textId="66524650" w:rsidR="008841D7" w:rsidRDefault="008841D7" w:rsidP="008841D7">
      <w:pPr>
        <w:pStyle w:val="berschrift1"/>
        <w:spacing w:before="0" w:after="0" w:line="276" w:lineRule="auto"/>
        <w:jc w:val="left"/>
        <w:rPr>
          <w:color w:val="auto"/>
          <w:sz w:val="24"/>
          <w:szCs w:val="24"/>
          <w:lang w:val="de-DE"/>
        </w:rPr>
      </w:pPr>
      <w:r w:rsidRPr="008841D7">
        <w:rPr>
          <w:color w:val="auto"/>
          <w:sz w:val="24"/>
          <w:szCs w:val="24"/>
          <w:lang w:val="de-DE"/>
        </w:rPr>
        <w:t>08056 Zwickau</w:t>
      </w:r>
      <w:r w:rsidRPr="008841D7">
        <w:rPr>
          <w:color w:val="auto"/>
          <w:sz w:val="24"/>
          <w:szCs w:val="24"/>
          <w:lang w:val="de-DE"/>
        </w:rPr>
        <w:br/>
        <w:t>E-Mail: info@bildungszentrum-sachsen.de</w:t>
      </w:r>
    </w:p>
    <w:p w14:paraId="50972745" w14:textId="4C87F397" w:rsidR="008841D7" w:rsidRPr="008841D7" w:rsidRDefault="008841D7" w:rsidP="008841D7">
      <w:pPr>
        <w:pStyle w:val="berschrift1"/>
        <w:spacing w:before="0" w:after="0" w:line="276" w:lineRule="auto"/>
        <w:jc w:val="left"/>
        <w:rPr>
          <w:sz w:val="24"/>
          <w:szCs w:val="24"/>
          <w:lang w:val="de-DE"/>
        </w:rPr>
      </w:pPr>
      <w:r w:rsidRPr="008841D7">
        <w:rPr>
          <w:color w:val="auto"/>
          <w:sz w:val="24"/>
          <w:szCs w:val="24"/>
          <w:lang w:val="de-DE"/>
        </w:rPr>
        <w:t>Tel.: 0172 362 88 71</w:t>
      </w:r>
    </w:p>
    <w:p w14:paraId="331B9B14" w14:textId="6D96E334" w:rsidR="009818D0" w:rsidRPr="00550CDF" w:rsidRDefault="00BB59B5" w:rsidP="00550CDF">
      <w:pPr>
        <w:pStyle w:val="berschrift1"/>
        <w:jc w:val="left"/>
        <w:rPr>
          <w:color w:val="auto"/>
          <w:lang w:val="de-DE"/>
        </w:rPr>
      </w:pPr>
      <w:r w:rsidRPr="00550CDF">
        <w:rPr>
          <w:color w:val="auto"/>
          <w:lang w:val="de-DE"/>
        </w:rPr>
        <w:t>Buchungs</w:t>
      </w:r>
      <w:r w:rsidR="0040529C" w:rsidRPr="00550CDF">
        <w:rPr>
          <w:color w:val="auto"/>
          <w:lang w:val="de-DE"/>
        </w:rPr>
        <w:t>anfrage</w:t>
      </w:r>
      <w:r w:rsidRPr="00550CDF">
        <w:rPr>
          <w:color w:val="auto"/>
          <w:lang w:val="de-DE"/>
        </w:rPr>
        <w:t xml:space="preserve"> für Weiterbildungen</w:t>
      </w:r>
    </w:p>
    <w:p w14:paraId="607D95FC" w14:textId="4CEFE08D" w:rsidR="00383BFB" w:rsidRPr="00383BFB" w:rsidRDefault="00BB59B5" w:rsidP="00383BFB">
      <w:pPr>
        <w:pStyle w:val="berschrift2"/>
        <w:jc w:val="left"/>
        <w:rPr>
          <w:lang w:val="de-DE"/>
        </w:rPr>
      </w:pPr>
      <w:r w:rsidRPr="00550CDF">
        <w:rPr>
          <w:lang w:val="de-DE"/>
        </w:rPr>
        <w:t>Teilnehmerangaben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3"/>
        <w:gridCol w:w="2661"/>
        <w:gridCol w:w="2661"/>
      </w:tblGrid>
      <w:tr w:rsidR="00383BFB" w:rsidRPr="00550CDF" w14:paraId="5E037FCD" w14:textId="279117FF" w:rsidTr="00383BFB">
        <w:trPr>
          <w:trHeight w:val="259"/>
        </w:trPr>
        <w:tc>
          <w:tcPr>
            <w:tcW w:w="3343" w:type="dxa"/>
          </w:tcPr>
          <w:p w14:paraId="2A41C70E" w14:textId="5FA4F162" w:rsidR="00383BFB" w:rsidRPr="00550CDF" w:rsidRDefault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387E3D54" w14:textId="77777777" w:rsidR="00383BFB" w:rsidRPr="00550CDF" w:rsidRDefault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04525680" w14:textId="00ABCAD6" w:rsidR="00383BFB" w:rsidRPr="00550CDF" w:rsidRDefault="00383BFB">
            <w:pPr>
              <w:rPr>
                <w:lang w:val="de-DE"/>
              </w:rPr>
            </w:pPr>
            <w:r>
              <w:rPr>
                <w:lang w:val="de-DE"/>
              </w:rPr>
              <w:t>Nr. der Weiterbildung</w:t>
            </w:r>
          </w:p>
        </w:tc>
      </w:tr>
      <w:tr w:rsidR="00383BFB" w:rsidRPr="00550CDF" w14:paraId="41687D3C" w14:textId="08E63048" w:rsidTr="00383BFB">
        <w:trPr>
          <w:trHeight w:val="259"/>
        </w:trPr>
        <w:tc>
          <w:tcPr>
            <w:tcW w:w="3343" w:type="dxa"/>
          </w:tcPr>
          <w:p w14:paraId="474AD5D5" w14:textId="55CD21D4" w:rsidR="00383BFB" w:rsidRPr="00550CDF" w:rsidRDefault="00383BFB" w:rsidP="00961022">
            <w:pPr>
              <w:rPr>
                <w:lang w:val="de-DE"/>
              </w:rPr>
            </w:pPr>
            <w:r w:rsidRPr="00550CDF">
              <w:rPr>
                <w:lang w:val="de-DE"/>
              </w:rPr>
              <w:t>Arbeitgeber Träger:</w:t>
            </w:r>
          </w:p>
        </w:tc>
        <w:tc>
          <w:tcPr>
            <w:tcW w:w="2661" w:type="dxa"/>
          </w:tcPr>
          <w:p w14:paraId="1CFA179C" w14:textId="08859B07" w:rsidR="00383BFB" w:rsidRPr="00550CDF" w:rsidRDefault="00383BFB" w:rsidP="00961022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01D6EC36" w14:textId="77777777" w:rsidR="00383BFB" w:rsidRPr="00550CDF" w:rsidRDefault="00383BFB" w:rsidP="00961022">
            <w:pPr>
              <w:rPr>
                <w:lang w:val="de-DE"/>
              </w:rPr>
            </w:pPr>
          </w:p>
        </w:tc>
      </w:tr>
      <w:tr w:rsidR="00383BFB" w:rsidRPr="00550CDF" w14:paraId="0469FD77" w14:textId="3BA9DF26" w:rsidTr="00383BFB">
        <w:trPr>
          <w:trHeight w:val="259"/>
        </w:trPr>
        <w:tc>
          <w:tcPr>
            <w:tcW w:w="3343" w:type="dxa"/>
          </w:tcPr>
          <w:p w14:paraId="60993E29" w14:textId="016EC072" w:rsidR="00383BFB" w:rsidRPr="00550CDF" w:rsidRDefault="00383BFB" w:rsidP="00383BFB">
            <w:pPr>
              <w:rPr>
                <w:lang w:val="de-DE"/>
              </w:rPr>
            </w:pPr>
            <w:r w:rsidRPr="00550CDF">
              <w:rPr>
                <w:lang w:val="de-DE"/>
              </w:rPr>
              <w:t>Adresse:</w:t>
            </w:r>
          </w:p>
        </w:tc>
        <w:tc>
          <w:tcPr>
            <w:tcW w:w="2661" w:type="dxa"/>
          </w:tcPr>
          <w:p w14:paraId="71F2A327" w14:textId="607097D6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7EE292E9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  <w:tr w:rsidR="00383BFB" w:rsidRPr="00550CDF" w14:paraId="534FE025" w14:textId="6CCEF144" w:rsidTr="00383BFB">
        <w:trPr>
          <w:trHeight w:val="259"/>
        </w:trPr>
        <w:tc>
          <w:tcPr>
            <w:tcW w:w="3343" w:type="dxa"/>
          </w:tcPr>
          <w:p w14:paraId="712D8017" w14:textId="3336FF38" w:rsidR="00383BFB" w:rsidRPr="00550CDF" w:rsidRDefault="00383BFB" w:rsidP="00383BFB">
            <w:pPr>
              <w:rPr>
                <w:lang w:val="de-DE"/>
              </w:rPr>
            </w:pPr>
            <w:r w:rsidRPr="00550CDF">
              <w:rPr>
                <w:lang w:val="de-DE"/>
              </w:rPr>
              <w:t>Telefon/E-Mail:</w:t>
            </w:r>
          </w:p>
        </w:tc>
        <w:tc>
          <w:tcPr>
            <w:tcW w:w="2661" w:type="dxa"/>
          </w:tcPr>
          <w:p w14:paraId="7997E598" w14:textId="27712E3E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5A0AA840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  <w:tr w:rsidR="00383BFB" w:rsidRPr="00550CDF" w14:paraId="03865DE8" w14:textId="3118255F" w:rsidTr="00383BFB">
        <w:trPr>
          <w:trHeight w:val="259"/>
        </w:trPr>
        <w:tc>
          <w:tcPr>
            <w:tcW w:w="3343" w:type="dxa"/>
          </w:tcPr>
          <w:p w14:paraId="3A56C2E2" w14:textId="0199C524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2D7F30F8" w14:textId="77777777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065E7A51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  <w:tr w:rsidR="00383BFB" w:rsidRPr="00550CDF" w14:paraId="62F8FF6E" w14:textId="6A444B8F" w:rsidTr="00383BFB">
        <w:trPr>
          <w:trHeight w:val="259"/>
        </w:trPr>
        <w:tc>
          <w:tcPr>
            <w:tcW w:w="3343" w:type="dxa"/>
          </w:tcPr>
          <w:p w14:paraId="06B23309" w14:textId="5B14EDEE" w:rsidR="00383BFB" w:rsidRPr="00550CDF" w:rsidRDefault="00383BFB" w:rsidP="00383BFB">
            <w:pPr>
              <w:rPr>
                <w:lang w:val="de-DE"/>
              </w:rPr>
            </w:pPr>
            <w:r w:rsidRPr="00550CDF">
              <w:rPr>
                <w:lang w:val="de-DE"/>
              </w:rPr>
              <w:t>Name, Vorname:</w:t>
            </w:r>
          </w:p>
        </w:tc>
        <w:tc>
          <w:tcPr>
            <w:tcW w:w="2661" w:type="dxa"/>
          </w:tcPr>
          <w:p w14:paraId="7D5C8F79" w14:textId="1DD8254B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5913AD26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  <w:tr w:rsidR="00383BFB" w:rsidRPr="00550CDF" w14:paraId="6C313C7D" w14:textId="40364B7F" w:rsidTr="00383BFB">
        <w:trPr>
          <w:trHeight w:val="275"/>
        </w:trPr>
        <w:tc>
          <w:tcPr>
            <w:tcW w:w="3343" w:type="dxa"/>
          </w:tcPr>
          <w:p w14:paraId="056BFD26" w14:textId="4CF8A6D1" w:rsidR="00383BFB" w:rsidRPr="00550CDF" w:rsidRDefault="00383BFB" w:rsidP="00383BFB">
            <w:pPr>
              <w:rPr>
                <w:lang w:val="de-DE"/>
              </w:rPr>
            </w:pPr>
            <w:r w:rsidRPr="00550CDF">
              <w:rPr>
                <w:lang w:val="de-DE"/>
              </w:rPr>
              <w:t>Name, Vorname:</w:t>
            </w:r>
          </w:p>
        </w:tc>
        <w:tc>
          <w:tcPr>
            <w:tcW w:w="2661" w:type="dxa"/>
          </w:tcPr>
          <w:p w14:paraId="1ADB5AA5" w14:textId="5A7E7B91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7DFB155C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  <w:tr w:rsidR="00383BFB" w:rsidRPr="00550CDF" w14:paraId="3C8EBF1B" w14:textId="5F3DE62F" w:rsidTr="00383BFB">
        <w:trPr>
          <w:trHeight w:val="259"/>
        </w:trPr>
        <w:tc>
          <w:tcPr>
            <w:tcW w:w="3343" w:type="dxa"/>
          </w:tcPr>
          <w:p w14:paraId="37EA6B5E" w14:textId="7A247438" w:rsidR="00383BFB" w:rsidRPr="00550CDF" w:rsidRDefault="00383BFB" w:rsidP="00383BFB">
            <w:pPr>
              <w:rPr>
                <w:lang w:val="de-DE"/>
              </w:rPr>
            </w:pPr>
            <w:r w:rsidRPr="00550CDF">
              <w:rPr>
                <w:lang w:val="de-DE"/>
              </w:rPr>
              <w:t>Name, Vorname:</w:t>
            </w:r>
          </w:p>
        </w:tc>
        <w:tc>
          <w:tcPr>
            <w:tcW w:w="2661" w:type="dxa"/>
          </w:tcPr>
          <w:p w14:paraId="3725B49D" w14:textId="77777777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64B480EC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  <w:tr w:rsidR="00383BFB" w:rsidRPr="00550CDF" w14:paraId="5571F45C" w14:textId="7C5EE227" w:rsidTr="00383BFB">
        <w:trPr>
          <w:trHeight w:val="259"/>
        </w:trPr>
        <w:tc>
          <w:tcPr>
            <w:tcW w:w="3343" w:type="dxa"/>
          </w:tcPr>
          <w:p w14:paraId="4B464101" w14:textId="638B6F71" w:rsidR="00383BFB" w:rsidRPr="00550CDF" w:rsidRDefault="00383BFB" w:rsidP="00383BFB">
            <w:pPr>
              <w:rPr>
                <w:lang w:val="de-DE"/>
              </w:rPr>
            </w:pPr>
            <w:r w:rsidRPr="00550CDF">
              <w:rPr>
                <w:lang w:val="de-DE"/>
              </w:rPr>
              <w:t>Name, Vorname:</w:t>
            </w:r>
          </w:p>
        </w:tc>
        <w:tc>
          <w:tcPr>
            <w:tcW w:w="2661" w:type="dxa"/>
          </w:tcPr>
          <w:p w14:paraId="6138A72B" w14:textId="7BDA7085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5F16E016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  <w:tr w:rsidR="00383BFB" w:rsidRPr="00550CDF" w14:paraId="7E8359D5" w14:textId="048FEF04" w:rsidTr="00383BFB">
        <w:trPr>
          <w:trHeight w:val="243"/>
        </w:trPr>
        <w:tc>
          <w:tcPr>
            <w:tcW w:w="3343" w:type="dxa"/>
          </w:tcPr>
          <w:p w14:paraId="512A7A9E" w14:textId="773F3FDA" w:rsidR="00383BFB" w:rsidRPr="00550CDF" w:rsidRDefault="00383BFB" w:rsidP="00383BFB">
            <w:pPr>
              <w:rPr>
                <w:lang w:val="de-DE"/>
              </w:rPr>
            </w:pPr>
            <w:r w:rsidRPr="00550CDF">
              <w:rPr>
                <w:lang w:val="de-DE"/>
              </w:rPr>
              <w:t>Name, Vorname:</w:t>
            </w:r>
          </w:p>
        </w:tc>
        <w:tc>
          <w:tcPr>
            <w:tcW w:w="2661" w:type="dxa"/>
          </w:tcPr>
          <w:p w14:paraId="65AED08B" w14:textId="3D0EDBDD" w:rsidR="00383BFB" w:rsidRPr="00550CDF" w:rsidRDefault="00383BFB" w:rsidP="00383BFB">
            <w:pPr>
              <w:rPr>
                <w:lang w:val="de-DE"/>
              </w:rPr>
            </w:pPr>
          </w:p>
        </w:tc>
        <w:tc>
          <w:tcPr>
            <w:tcW w:w="2661" w:type="dxa"/>
          </w:tcPr>
          <w:p w14:paraId="20D127E0" w14:textId="77777777" w:rsidR="00383BFB" w:rsidRPr="00550CDF" w:rsidRDefault="00383BFB" w:rsidP="00383BFB">
            <w:pPr>
              <w:rPr>
                <w:lang w:val="de-DE"/>
              </w:rPr>
            </w:pPr>
          </w:p>
        </w:tc>
      </w:tr>
    </w:tbl>
    <w:p w14:paraId="54CD4F84" w14:textId="77777777" w:rsidR="009818D0" w:rsidRPr="00550CDF" w:rsidRDefault="00BB59B5" w:rsidP="00550CDF">
      <w:pPr>
        <w:pStyle w:val="berschrift2"/>
        <w:jc w:val="left"/>
        <w:rPr>
          <w:lang w:val="de-DE"/>
        </w:rPr>
      </w:pPr>
      <w:r w:rsidRPr="00550CDF">
        <w:rPr>
          <w:lang w:val="de-DE"/>
        </w:rPr>
        <w:t>Weiterbildungsauswahl</w:t>
      </w:r>
    </w:p>
    <w:p w14:paraId="63706AAB" w14:textId="77777777" w:rsidR="009818D0" w:rsidRPr="00550CDF" w:rsidRDefault="00BB59B5">
      <w:pPr>
        <w:rPr>
          <w:lang w:val="de-DE"/>
        </w:rPr>
      </w:pPr>
      <w:r w:rsidRPr="00550CDF">
        <w:rPr>
          <w:lang w:val="de-DE"/>
        </w:rPr>
        <w:t>Bitte kreuzen Sie die gewünschte Weiterbildung an:</w:t>
      </w:r>
    </w:p>
    <w:p w14:paraId="6AB91BA7" w14:textId="77777777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t>1. Pädagogische Grundlagen und Entwicklung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177CDD2E" w14:textId="77777777">
        <w:tc>
          <w:tcPr>
            <w:tcW w:w="4320" w:type="dxa"/>
          </w:tcPr>
          <w:p w14:paraId="5A66C755" w14:textId="4CEECAB6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1.1</w:t>
            </w:r>
          </w:p>
        </w:tc>
        <w:tc>
          <w:tcPr>
            <w:tcW w:w="4320" w:type="dxa"/>
          </w:tcPr>
          <w:p w14:paraId="33F9F6C6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Entwicklungspsychologie und kindzentrierte Förderung</w:t>
            </w:r>
          </w:p>
        </w:tc>
      </w:tr>
      <w:tr w:rsidR="009818D0" w:rsidRPr="00550CDF" w14:paraId="32B3049B" w14:textId="77777777">
        <w:tc>
          <w:tcPr>
            <w:tcW w:w="4320" w:type="dxa"/>
          </w:tcPr>
          <w:p w14:paraId="2C3DD99F" w14:textId="5DC43502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1.2</w:t>
            </w:r>
          </w:p>
        </w:tc>
        <w:tc>
          <w:tcPr>
            <w:tcW w:w="4320" w:type="dxa"/>
          </w:tcPr>
          <w:p w14:paraId="5BD26D2B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Bindung und Beziehungsarbeit</w:t>
            </w:r>
          </w:p>
        </w:tc>
      </w:tr>
      <w:tr w:rsidR="009818D0" w:rsidRPr="00550CDF" w14:paraId="724C48E4" w14:textId="77777777">
        <w:tc>
          <w:tcPr>
            <w:tcW w:w="4320" w:type="dxa"/>
          </w:tcPr>
          <w:p w14:paraId="18C47D10" w14:textId="207F8A09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1.3</w:t>
            </w:r>
          </w:p>
        </w:tc>
        <w:tc>
          <w:tcPr>
            <w:tcW w:w="4320" w:type="dxa"/>
          </w:tcPr>
          <w:p w14:paraId="44FE7E9E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Lern- und Bildungsprozesse</w:t>
            </w:r>
          </w:p>
        </w:tc>
      </w:tr>
    </w:tbl>
    <w:p w14:paraId="73953654" w14:textId="77777777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t>2. Inklusion und Diversität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2164FCF8" w14:textId="77777777">
        <w:tc>
          <w:tcPr>
            <w:tcW w:w="4320" w:type="dxa"/>
          </w:tcPr>
          <w:p w14:paraId="3E523D1C" w14:textId="7733EB4A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2.1</w:t>
            </w:r>
          </w:p>
        </w:tc>
        <w:tc>
          <w:tcPr>
            <w:tcW w:w="4320" w:type="dxa"/>
          </w:tcPr>
          <w:p w14:paraId="73FF3A1A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Inklusive Pädagogik</w:t>
            </w:r>
          </w:p>
        </w:tc>
      </w:tr>
      <w:tr w:rsidR="009818D0" w:rsidRPr="00550CDF" w14:paraId="0B28D406" w14:textId="77777777">
        <w:tc>
          <w:tcPr>
            <w:tcW w:w="4320" w:type="dxa"/>
          </w:tcPr>
          <w:p w14:paraId="3A4983F2" w14:textId="737C8A49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2.2</w:t>
            </w:r>
          </w:p>
        </w:tc>
        <w:tc>
          <w:tcPr>
            <w:tcW w:w="4320" w:type="dxa"/>
          </w:tcPr>
          <w:p w14:paraId="3157AA30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Mehrsprachigkeit und Sprachförderung</w:t>
            </w:r>
          </w:p>
        </w:tc>
      </w:tr>
      <w:tr w:rsidR="009818D0" w:rsidRPr="00550CDF" w14:paraId="1CB1E83D" w14:textId="77777777">
        <w:tc>
          <w:tcPr>
            <w:tcW w:w="4320" w:type="dxa"/>
          </w:tcPr>
          <w:p w14:paraId="385AA2D4" w14:textId="2360C0A7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2.3</w:t>
            </w:r>
          </w:p>
        </w:tc>
        <w:tc>
          <w:tcPr>
            <w:tcW w:w="4320" w:type="dxa"/>
          </w:tcPr>
          <w:p w14:paraId="08255EC9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Interkulturelles Arbeiten</w:t>
            </w:r>
          </w:p>
        </w:tc>
      </w:tr>
    </w:tbl>
    <w:p w14:paraId="70272DDF" w14:textId="77777777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t>3. Bildungsbereiche praxisnah gestalten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41A4B84F" w14:textId="77777777">
        <w:tc>
          <w:tcPr>
            <w:tcW w:w="4320" w:type="dxa"/>
          </w:tcPr>
          <w:p w14:paraId="2A17A951" w14:textId="01FFB232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3.1</w:t>
            </w:r>
          </w:p>
        </w:tc>
        <w:tc>
          <w:tcPr>
            <w:tcW w:w="4320" w:type="dxa"/>
          </w:tcPr>
          <w:p w14:paraId="68C75214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Naturwissenschaft und Technik</w:t>
            </w:r>
          </w:p>
        </w:tc>
      </w:tr>
      <w:tr w:rsidR="009818D0" w:rsidRPr="00550CDF" w14:paraId="166F2C83" w14:textId="77777777">
        <w:tc>
          <w:tcPr>
            <w:tcW w:w="4320" w:type="dxa"/>
          </w:tcPr>
          <w:p w14:paraId="673F8FE1" w14:textId="789AD39C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3.2</w:t>
            </w:r>
          </w:p>
        </w:tc>
        <w:tc>
          <w:tcPr>
            <w:tcW w:w="4320" w:type="dxa"/>
          </w:tcPr>
          <w:p w14:paraId="0C7F9B22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Musik und Ästhetik</w:t>
            </w:r>
          </w:p>
        </w:tc>
      </w:tr>
      <w:tr w:rsidR="009818D0" w:rsidRPr="00550CDF" w14:paraId="2A645198" w14:textId="77777777">
        <w:tc>
          <w:tcPr>
            <w:tcW w:w="4320" w:type="dxa"/>
          </w:tcPr>
          <w:p w14:paraId="420B6A2B" w14:textId="6496C6C5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3.3</w:t>
            </w:r>
          </w:p>
        </w:tc>
        <w:tc>
          <w:tcPr>
            <w:tcW w:w="4320" w:type="dxa"/>
          </w:tcPr>
          <w:p w14:paraId="4AF4BF86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Körper, Bewegung und Gesundheit</w:t>
            </w:r>
          </w:p>
        </w:tc>
      </w:tr>
    </w:tbl>
    <w:p w14:paraId="659B0CDB" w14:textId="77777777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t>4. Soziale Kompetenzen und Partizipation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0AC836A7" w14:textId="77777777">
        <w:tc>
          <w:tcPr>
            <w:tcW w:w="4320" w:type="dxa"/>
          </w:tcPr>
          <w:p w14:paraId="08492932" w14:textId="5DB68D8F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4.1</w:t>
            </w:r>
          </w:p>
        </w:tc>
        <w:tc>
          <w:tcPr>
            <w:tcW w:w="4320" w:type="dxa"/>
          </w:tcPr>
          <w:p w14:paraId="79BE0B66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Soziale und emotionale Entwicklung</w:t>
            </w:r>
          </w:p>
        </w:tc>
      </w:tr>
      <w:tr w:rsidR="009818D0" w:rsidRPr="00550CDF" w14:paraId="23E2953E" w14:textId="77777777">
        <w:tc>
          <w:tcPr>
            <w:tcW w:w="4320" w:type="dxa"/>
          </w:tcPr>
          <w:p w14:paraId="3DE55C0A" w14:textId="2B20B29A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4.2</w:t>
            </w:r>
          </w:p>
        </w:tc>
        <w:tc>
          <w:tcPr>
            <w:tcW w:w="4320" w:type="dxa"/>
          </w:tcPr>
          <w:p w14:paraId="2308CE64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Partizipation und Mitbestimmung</w:t>
            </w:r>
          </w:p>
        </w:tc>
      </w:tr>
      <w:tr w:rsidR="009818D0" w:rsidRPr="00550CDF" w14:paraId="1A555265" w14:textId="77777777">
        <w:tc>
          <w:tcPr>
            <w:tcW w:w="4320" w:type="dxa"/>
          </w:tcPr>
          <w:p w14:paraId="468426DE" w14:textId="630F5B31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8841D7">
              <w:rPr>
                <w:rFonts w:ascii="Segoe UI Symbol" w:hAnsi="Segoe UI Symbol" w:cs="Segoe UI Symbol"/>
                <w:lang w:val="de-DE"/>
              </w:rPr>
              <w:t>4.3</w:t>
            </w:r>
          </w:p>
        </w:tc>
        <w:tc>
          <w:tcPr>
            <w:tcW w:w="4320" w:type="dxa"/>
          </w:tcPr>
          <w:p w14:paraId="56D3E717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Resilienzförderung</w:t>
            </w:r>
          </w:p>
        </w:tc>
      </w:tr>
    </w:tbl>
    <w:p w14:paraId="5646BBE4" w14:textId="643440BD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t>5. Elternarbeit und Netzwerkarbeit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7E6CDF89" w14:textId="77777777">
        <w:tc>
          <w:tcPr>
            <w:tcW w:w="4320" w:type="dxa"/>
          </w:tcPr>
          <w:p w14:paraId="72A2F371" w14:textId="3D5007E3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5.1</w:t>
            </w:r>
          </w:p>
        </w:tc>
        <w:tc>
          <w:tcPr>
            <w:tcW w:w="4320" w:type="dxa"/>
          </w:tcPr>
          <w:p w14:paraId="7062192E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Kommunikation und Kooperation</w:t>
            </w:r>
          </w:p>
        </w:tc>
      </w:tr>
      <w:tr w:rsidR="009818D0" w:rsidRPr="00550CDF" w14:paraId="4AC5EF8F" w14:textId="77777777">
        <w:tc>
          <w:tcPr>
            <w:tcW w:w="4320" w:type="dxa"/>
          </w:tcPr>
          <w:p w14:paraId="31C88547" w14:textId="5247C7CE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5.2</w:t>
            </w:r>
          </w:p>
        </w:tc>
        <w:tc>
          <w:tcPr>
            <w:tcW w:w="4320" w:type="dxa"/>
          </w:tcPr>
          <w:p w14:paraId="74ADCE08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Elternabende und Beratung</w:t>
            </w:r>
          </w:p>
        </w:tc>
      </w:tr>
      <w:tr w:rsidR="009818D0" w:rsidRPr="00550CDF" w14:paraId="4D2347C9" w14:textId="77777777">
        <w:tc>
          <w:tcPr>
            <w:tcW w:w="4320" w:type="dxa"/>
          </w:tcPr>
          <w:p w14:paraId="26841518" w14:textId="395AFDE2" w:rsidR="008841D7" w:rsidRPr="008841D7" w:rsidRDefault="00BB59B5" w:rsidP="008841D7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5.3</w:t>
            </w:r>
          </w:p>
        </w:tc>
        <w:tc>
          <w:tcPr>
            <w:tcW w:w="4320" w:type="dxa"/>
          </w:tcPr>
          <w:p w14:paraId="342A12E2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Netzwerkarbeit</w:t>
            </w:r>
          </w:p>
        </w:tc>
      </w:tr>
    </w:tbl>
    <w:p w14:paraId="5D85C222" w14:textId="77777777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lastRenderedPageBreak/>
        <w:t>6. Gestaltung von Bildungsübergängen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1D46BA63" w14:textId="77777777">
        <w:tc>
          <w:tcPr>
            <w:tcW w:w="4320" w:type="dxa"/>
          </w:tcPr>
          <w:p w14:paraId="6F758391" w14:textId="413EB20D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6.1</w:t>
            </w:r>
          </w:p>
        </w:tc>
        <w:tc>
          <w:tcPr>
            <w:tcW w:w="4320" w:type="dxa"/>
          </w:tcPr>
          <w:p w14:paraId="0A453D20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Eingewöhnung und Übergänge</w:t>
            </w:r>
          </w:p>
        </w:tc>
      </w:tr>
      <w:tr w:rsidR="009818D0" w:rsidRPr="00550CDF" w14:paraId="060D4596" w14:textId="77777777">
        <w:tc>
          <w:tcPr>
            <w:tcW w:w="4320" w:type="dxa"/>
          </w:tcPr>
          <w:p w14:paraId="3D691F90" w14:textId="67D59C9D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6.2</w:t>
            </w:r>
          </w:p>
        </w:tc>
        <w:tc>
          <w:tcPr>
            <w:tcW w:w="4320" w:type="dxa"/>
          </w:tcPr>
          <w:p w14:paraId="04ECA89D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Zusammenarbeit zwischen Kita und Schule</w:t>
            </w:r>
          </w:p>
        </w:tc>
      </w:tr>
    </w:tbl>
    <w:p w14:paraId="463347F6" w14:textId="77777777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t>7. Reflexion und Weiterentwicklung der pädagogischen Praxis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508CCEC6" w14:textId="77777777">
        <w:tc>
          <w:tcPr>
            <w:tcW w:w="4320" w:type="dxa"/>
          </w:tcPr>
          <w:p w14:paraId="385C723F" w14:textId="51CD6F13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7.1</w:t>
            </w:r>
          </w:p>
        </w:tc>
        <w:tc>
          <w:tcPr>
            <w:tcW w:w="4320" w:type="dxa"/>
          </w:tcPr>
          <w:p w14:paraId="4D97B879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Beobachtung und Dokumentation</w:t>
            </w:r>
          </w:p>
        </w:tc>
      </w:tr>
      <w:tr w:rsidR="009818D0" w:rsidRPr="00550CDF" w14:paraId="328FC100" w14:textId="77777777">
        <w:tc>
          <w:tcPr>
            <w:tcW w:w="4320" w:type="dxa"/>
          </w:tcPr>
          <w:p w14:paraId="44E57372" w14:textId="35594974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7.2</w:t>
            </w:r>
          </w:p>
        </w:tc>
        <w:tc>
          <w:tcPr>
            <w:tcW w:w="4320" w:type="dxa"/>
          </w:tcPr>
          <w:p w14:paraId="318ABD5F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Kollegiale Beratung und Supervision</w:t>
            </w:r>
          </w:p>
        </w:tc>
      </w:tr>
      <w:tr w:rsidR="009818D0" w:rsidRPr="00550CDF" w14:paraId="58372CD1" w14:textId="77777777">
        <w:tc>
          <w:tcPr>
            <w:tcW w:w="4320" w:type="dxa"/>
          </w:tcPr>
          <w:p w14:paraId="4FEBEE85" w14:textId="41E703D4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7.3</w:t>
            </w:r>
          </w:p>
        </w:tc>
        <w:tc>
          <w:tcPr>
            <w:tcW w:w="4320" w:type="dxa"/>
          </w:tcPr>
          <w:p w14:paraId="292A5622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Qualitätsentwicklung</w:t>
            </w:r>
          </w:p>
        </w:tc>
      </w:tr>
    </w:tbl>
    <w:p w14:paraId="57BF3F4B" w14:textId="77777777" w:rsidR="009818D0" w:rsidRPr="00550CDF" w:rsidRDefault="00BB59B5">
      <w:pPr>
        <w:pStyle w:val="berschrift3"/>
        <w:rPr>
          <w:lang w:val="de-DE"/>
        </w:rPr>
      </w:pPr>
      <w:r w:rsidRPr="00550CDF">
        <w:rPr>
          <w:lang w:val="de-DE"/>
        </w:rPr>
        <w:t>8. Medienpädagogik und Digitalisierung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66208218" w14:textId="77777777">
        <w:tc>
          <w:tcPr>
            <w:tcW w:w="4320" w:type="dxa"/>
          </w:tcPr>
          <w:p w14:paraId="5EEBF344" w14:textId="49F74E26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8.1</w:t>
            </w:r>
          </w:p>
        </w:tc>
        <w:tc>
          <w:tcPr>
            <w:tcW w:w="4320" w:type="dxa"/>
          </w:tcPr>
          <w:p w14:paraId="1CE05B6F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Digitale Medien im pädagogischen Alltag</w:t>
            </w:r>
          </w:p>
        </w:tc>
      </w:tr>
      <w:tr w:rsidR="009818D0" w:rsidRPr="00550CDF" w14:paraId="5E14DAE2" w14:textId="77777777">
        <w:tc>
          <w:tcPr>
            <w:tcW w:w="4320" w:type="dxa"/>
          </w:tcPr>
          <w:p w14:paraId="082BCB95" w14:textId="1C69A206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8.2</w:t>
            </w:r>
          </w:p>
        </w:tc>
        <w:tc>
          <w:tcPr>
            <w:tcW w:w="4320" w:type="dxa"/>
          </w:tcPr>
          <w:p w14:paraId="132DC615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Sicherer Umgang mit digitalen Angeboten</w:t>
            </w:r>
          </w:p>
        </w:tc>
      </w:tr>
      <w:tr w:rsidR="009818D0" w:rsidRPr="00550CDF" w14:paraId="2E15ECA9" w14:textId="77777777">
        <w:tc>
          <w:tcPr>
            <w:tcW w:w="4320" w:type="dxa"/>
          </w:tcPr>
          <w:p w14:paraId="611E0656" w14:textId="428AC6B3" w:rsidR="009818D0" w:rsidRPr="00550CDF" w:rsidRDefault="00BB59B5">
            <w:pPr>
              <w:rPr>
                <w:lang w:val="de-DE"/>
              </w:rPr>
            </w:pPr>
            <w:r w:rsidRPr="00550CDF">
              <w:rPr>
                <w:rFonts w:ascii="Segoe UI Symbol" w:hAnsi="Segoe UI Symbol" w:cs="Segoe UI Symbol"/>
                <w:lang w:val="de-DE"/>
              </w:rPr>
              <w:t>☐</w:t>
            </w:r>
            <w:r w:rsidR="00383BFB">
              <w:rPr>
                <w:rFonts w:ascii="Segoe UI Symbol" w:hAnsi="Segoe UI Symbol" w:cs="Segoe UI Symbol"/>
                <w:lang w:val="de-DE"/>
              </w:rPr>
              <w:t>8.3</w:t>
            </w:r>
          </w:p>
        </w:tc>
        <w:tc>
          <w:tcPr>
            <w:tcW w:w="4320" w:type="dxa"/>
          </w:tcPr>
          <w:p w14:paraId="57E60335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Digitale Kompetenzen für Fachkräfte</w:t>
            </w:r>
          </w:p>
        </w:tc>
      </w:tr>
    </w:tbl>
    <w:p w14:paraId="1A24D229" w14:textId="77777777" w:rsidR="009818D0" w:rsidRPr="00550CDF" w:rsidRDefault="00BB59B5">
      <w:pPr>
        <w:pStyle w:val="berschrift2"/>
        <w:rPr>
          <w:lang w:val="de-DE"/>
        </w:rPr>
      </w:pPr>
      <w:r w:rsidRPr="00550CDF">
        <w:rPr>
          <w:lang w:val="de-DE"/>
        </w:rPr>
        <w:t>Veranstaltungsdaten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18D0" w:rsidRPr="00550CDF" w14:paraId="43C02B52" w14:textId="77777777">
        <w:tc>
          <w:tcPr>
            <w:tcW w:w="4320" w:type="dxa"/>
          </w:tcPr>
          <w:p w14:paraId="119F1C4E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Datum der Weiterbildung:</w:t>
            </w:r>
          </w:p>
        </w:tc>
        <w:tc>
          <w:tcPr>
            <w:tcW w:w="4320" w:type="dxa"/>
          </w:tcPr>
          <w:p w14:paraId="200D92A9" w14:textId="77777777" w:rsidR="009818D0" w:rsidRPr="00550CDF" w:rsidRDefault="009818D0">
            <w:pPr>
              <w:rPr>
                <w:lang w:val="de-DE"/>
              </w:rPr>
            </w:pPr>
          </w:p>
        </w:tc>
      </w:tr>
      <w:tr w:rsidR="009818D0" w:rsidRPr="00550CDF" w14:paraId="1E235F89" w14:textId="77777777">
        <w:tc>
          <w:tcPr>
            <w:tcW w:w="4320" w:type="dxa"/>
          </w:tcPr>
          <w:p w14:paraId="3E4ABF08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Veranstaltungsort:</w:t>
            </w:r>
          </w:p>
        </w:tc>
        <w:tc>
          <w:tcPr>
            <w:tcW w:w="4320" w:type="dxa"/>
          </w:tcPr>
          <w:p w14:paraId="548F725E" w14:textId="57F095DB" w:rsidR="009818D0" w:rsidRPr="00550CDF" w:rsidRDefault="009818D0">
            <w:pPr>
              <w:rPr>
                <w:lang w:val="de-DE"/>
              </w:rPr>
            </w:pPr>
          </w:p>
        </w:tc>
      </w:tr>
      <w:tr w:rsidR="009818D0" w:rsidRPr="00550CDF" w14:paraId="06C1D48D" w14:textId="77777777">
        <w:tc>
          <w:tcPr>
            <w:tcW w:w="4320" w:type="dxa"/>
          </w:tcPr>
          <w:p w14:paraId="4E14C703" w14:textId="77777777" w:rsidR="009818D0" w:rsidRPr="00550CDF" w:rsidRDefault="00BB59B5">
            <w:pPr>
              <w:rPr>
                <w:lang w:val="de-DE"/>
              </w:rPr>
            </w:pPr>
            <w:r w:rsidRPr="00550CDF">
              <w:rPr>
                <w:lang w:val="de-DE"/>
              </w:rPr>
              <w:t>Kosten der Weiterbildung:</w:t>
            </w:r>
          </w:p>
        </w:tc>
        <w:tc>
          <w:tcPr>
            <w:tcW w:w="4320" w:type="dxa"/>
          </w:tcPr>
          <w:p w14:paraId="29668CED" w14:textId="134D6035" w:rsidR="009818D0" w:rsidRPr="00550CDF" w:rsidRDefault="00961022">
            <w:pPr>
              <w:rPr>
                <w:lang w:val="de-DE"/>
              </w:rPr>
            </w:pPr>
            <w:r w:rsidRPr="00550CDF">
              <w:rPr>
                <w:lang w:val="de-DE"/>
              </w:rPr>
              <w:t>Individuelle Berechnung nach Rücksprache,</w:t>
            </w:r>
          </w:p>
          <w:p w14:paraId="0E23996E" w14:textId="6EB8A8BF" w:rsidR="00961022" w:rsidRPr="00550CDF" w:rsidRDefault="00961022">
            <w:pPr>
              <w:rPr>
                <w:lang w:val="de-DE"/>
              </w:rPr>
            </w:pPr>
            <w:r w:rsidRPr="00550CDF">
              <w:rPr>
                <w:lang w:val="de-DE"/>
              </w:rPr>
              <w:t>Inhouse, oder externer Ort, TeilnehmerInnen bzw. T</w:t>
            </w:r>
            <w:r w:rsidR="00550CDF">
              <w:rPr>
                <w:lang w:val="de-DE"/>
              </w:rPr>
              <w:t>h</w:t>
            </w:r>
            <w:r w:rsidRPr="00550CDF">
              <w:rPr>
                <w:lang w:val="de-DE"/>
              </w:rPr>
              <w:t>ema</w:t>
            </w:r>
          </w:p>
        </w:tc>
      </w:tr>
    </w:tbl>
    <w:p w14:paraId="2775D272" w14:textId="77777777" w:rsidR="00383BFB" w:rsidRDefault="00383BFB" w:rsidP="00383BFB">
      <w:pPr>
        <w:spacing w:after="0" w:line="480" w:lineRule="auto"/>
        <w:rPr>
          <w:lang w:val="de-DE"/>
        </w:rPr>
      </w:pPr>
    </w:p>
    <w:p w14:paraId="2FF44BBF" w14:textId="392A5118" w:rsidR="00550CDF" w:rsidRDefault="00383BFB" w:rsidP="00383BFB">
      <w:pPr>
        <w:spacing w:after="0" w:line="480" w:lineRule="auto"/>
        <w:rPr>
          <w:lang w:val="de-DE"/>
        </w:rPr>
      </w:pPr>
      <w:r>
        <w:rPr>
          <w:lang w:val="de-DE"/>
        </w:rPr>
        <w:t>Eigenes Thema: ___________________________________________________________________________________________</w:t>
      </w:r>
    </w:p>
    <w:p w14:paraId="7DBC3A1C" w14:textId="77777777" w:rsidR="00383BFB" w:rsidRDefault="00383BFB" w:rsidP="00383BFB">
      <w:pPr>
        <w:spacing w:after="0" w:line="480" w:lineRule="auto"/>
      </w:pPr>
      <w:r>
        <w:rPr>
          <w:lang w:val="de-DE"/>
        </w:rPr>
        <w:t>______________________________________________________________________________________________________________</w:t>
      </w:r>
    </w:p>
    <w:p w14:paraId="5612A4F9" w14:textId="1AA31729" w:rsidR="00383BFB" w:rsidRPr="00550CDF" w:rsidRDefault="00383BFB" w:rsidP="00383BFB">
      <w:pPr>
        <w:spacing w:after="0"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</w:t>
      </w:r>
    </w:p>
    <w:p w14:paraId="0BFC444A" w14:textId="77777777" w:rsidR="00383BFB" w:rsidRDefault="00383BFB" w:rsidP="00550CDF">
      <w:pPr>
        <w:spacing w:after="0" w:line="480" w:lineRule="auto"/>
        <w:rPr>
          <w:lang w:val="de-DE"/>
        </w:rPr>
      </w:pPr>
    </w:p>
    <w:p w14:paraId="24F93AE4" w14:textId="44BDBF6E" w:rsidR="00550CDF" w:rsidRPr="00550CDF" w:rsidRDefault="00BB59B5" w:rsidP="00550CDF">
      <w:pPr>
        <w:spacing w:after="0" w:line="480" w:lineRule="auto"/>
        <w:rPr>
          <w:lang w:val="de-DE"/>
        </w:rPr>
      </w:pPr>
      <w:r w:rsidRPr="00550CDF">
        <w:rPr>
          <w:lang w:val="de-DE"/>
        </w:rPr>
        <w:t>Datum: ________________________</w:t>
      </w:r>
      <w:r w:rsidR="00383BFB">
        <w:rPr>
          <w:lang w:val="de-DE"/>
        </w:rPr>
        <w:t>______</w:t>
      </w:r>
      <w:r w:rsidRPr="00550CDF">
        <w:rPr>
          <w:lang w:val="de-DE"/>
        </w:rPr>
        <w:t xml:space="preserve"> </w:t>
      </w:r>
      <w:r w:rsidRPr="00550CDF">
        <w:rPr>
          <w:lang w:val="de-DE"/>
        </w:rPr>
        <w:br/>
        <w:t>Unterschrift: ________________________</w:t>
      </w:r>
      <w:r w:rsidR="00383BFB">
        <w:rPr>
          <w:lang w:val="de-DE"/>
        </w:rPr>
        <w:t>________</w:t>
      </w:r>
      <w:r w:rsidR="00383BFB">
        <w:rPr>
          <w:lang w:val="de-DE"/>
        </w:rPr>
        <w:tab/>
        <w:t xml:space="preserve">          </w:t>
      </w:r>
      <w:r w:rsidR="00550CDF" w:rsidRPr="00550CDF">
        <w:rPr>
          <w:lang w:val="de-DE"/>
        </w:rPr>
        <w:t>Stempel des Trägers: ________________________</w:t>
      </w:r>
    </w:p>
    <w:p w14:paraId="5D83BA15" w14:textId="08550823" w:rsidR="00550CDF" w:rsidRPr="00550CDF" w:rsidRDefault="00550CDF" w:rsidP="00550CDF">
      <w:pPr>
        <w:spacing w:after="0" w:line="480" w:lineRule="auto"/>
        <w:rPr>
          <w:lang w:val="de-DE"/>
        </w:rPr>
      </w:pPr>
    </w:p>
    <w:p w14:paraId="42139DCE" w14:textId="49278CCF" w:rsidR="00550CDF" w:rsidRDefault="00550CDF">
      <w:pPr>
        <w:spacing w:after="0" w:line="480" w:lineRule="auto"/>
        <w:rPr>
          <w:lang w:val="de-DE"/>
        </w:rPr>
      </w:pPr>
    </w:p>
    <w:p w14:paraId="0D51C72E" w14:textId="1552EB5B" w:rsidR="00067836" w:rsidRDefault="00067836">
      <w:pPr>
        <w:spacing w:after="0" w:line="480" w:lineRule="auto"/>
        <w:rPr>
          <w:lang w:val="de-DE"/>
        </w:rPr>
      </w:pPr>
    </w:p>
    <w:p w14:paraId="291BCC04" w14:textId="2A6E73A5" w:rsidR="00067836" w:rsidRDefault="00067836">
      <w:pPr>
        <w:spacing w:after="0" w:line="480" w:lineRule="auto"/>
        <w:rPr>
          <w:lang w:val="de-DE"/>
        </w:rPr>
      </w:pPr>
    </w:p>
    <w:p w14:paraId="6A5751A3" w14:textId="32E3CC1B" w:rsidR="00067836" w:rsidRDefault="00067836">
      <w:pPr>
        <w:spacing w:after="0" w:line="480" w:lineRule="auto"/>
        <w:rPr>
          <w:lang w:val="de-DE"/>
        </w:rPr>
      </w:pPr>
    </w:p>
    <w:p w14:paraId="681A053E" w14:textId="494808C5" w:rsidR="00067836" w:rsidRDefault="00067836">
      <w:pPr>
        <w:spacing w:after="0" w:line="480" w:lineRule="auto"/>
        <w:rPr>
          <w:lang w:val="de-DE"/>
        </w:rPr>
      </w:pPr>
    </w:p>
    <w:p w14:paraId="6B8540F6" w14:textId="7219FD93" w:rsidR="00067836" w:rsidRDefault="00067836">
      <w:pPr>
        <w:spacing w:after="0" w:line="480" w:lineRule="auto"/>
        <w:rPr>
          <w:lang w:val="de-DE"/>
        </w:rPr>
      </w:pPr>
    </w:p>
    <w:p w14:paraId="6A21D2EE" w14:textId="2EA5EF45" w:rsidR="00067836" w:rsidRDefault="00067836">
      <w:pPr>
        <w:spacing w:after="0" w:line="480" w:lineRule="auto"/>
        <w:rPr>
          <w:lang w:val="de-DE"/>
        </w:rPr>
      </w:pPr>
    </w:p>
    <w:p w14:paraId="2ED8F8BE" w14:textId="54CB6039" w:rsidR="00067836" w:rsidRDefault="00067836">
      <w:pPr>
        <w:spacing w:after="0" w:line="480" w:lineRule="auto"/>
        <w:rPr>
          <w:lang w:val="de-DE"/>
        </w:rPr>
      </w:pPr>
    </w:p>
    <w:p w14:paraId="19374453" w14:textId="7844E0EB" w:rsidR="00067836" w:rsidRDefault="00067836">
      <w:pPr>
        <w:spacing w:after="0" w:line="480" w:lineRule="auto"/>
        <w:rPr>
          <w:lang w:val="de-DE"/>
        </w:rPr>
      </w:pPr>
    </w:p>
    <w:p w14:paraId="4C00D9DC" w14:textId="0E2A3DC6" w:rsidR="00067836" w:rsidRPr="00067836" w:rsidRDefault="00067836" w:rsidP="00067836">
      <w:pPr>
        <w:pStyle w:val="Fuzeile"/>
        <w:rPr>
          <w:sz w:val="18"/>
          <w:szCs w:val="18"/>
          <w:lang w:val="de-DE"/>
        </w:rPr>
      </w:pPr>
      <w:r w:rsidRPr="00067836">
        <w:rPr>
          <w:sz w:val="18"/>
          <w:szCs w:val="18"/>
          <w:lang w:val="de-DE"/>
        </w:rPr>
        <w:t xml:space="preserve">Die Daten unterliegen dem Datenschutz und werden </w:t>
      </w:r>
      <w:r w:rsidRPr="00067836">
        <w:rPr>
          <w:sz w:val="18"/>
          <w:szCs w:val="18"/>
          <w:lang w:val="de-DE"/>
        </w:rPr>
        <w:t>ausschließlich</w:t>
      </w:r>
      <w:r w:rsidRPr="00067836">
        <w:rPr>
          <w:sz w:val="18"/>
          <w:szCs w:val="18"/>
          <w:lang w:val="de-DE"/>
        </w:rPr>
        <w:t xml:space="preserve"> vom Bildungszentrum Sachsen genutzt. </w:t>
      </w:r>
    </w:p>
    <w:sectPr w:rsidR="00067836" w:rsidRPr="00067836" w:rsidSect="00067836">
      <w:pgSz w:w="11907" w:h="16840" w:code="9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DE75" w14:textId="77777777" w:rsidR="00A17E72" w:rsidRDefault="00A17E72" w:rsidP="00550CDF">
      <w:pPr>
        <w:spacing w:after="0" w:line="240" w:lineRule="auto"/>
      </w:pPr>
      <w:r>
        <w:separator/>
      </w:r>
    </w:p>
  </w:endnote>
  <w:endnote w:type="continuationSeparator" w:id="0">
    <w:p w14:paraId="1AB83F84" w14:textId="77777777" w:rsidR="00A17E72" w:rsidRDefault="00A17E72" w:rsidP="0055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4BAC" w14:textId="77777777" w:rsidR="00A17E72" w:rsidRDefault="00A17E72" w:rsidP="00550CDF">
      <w:pPr>
        <w:spacing w:after="0" w:line="240" w:lineRule="auto"/>
      </w:pPr>
      <w:r>
        <w:separator/>
      </w:r>
    </w:p>
  </w:footnote>
  <w:footnote w:type="continuationSeparator" w:id="0">
    <w:p w14:paraId="40F2A757" w14:textId="77777777" w:rsidR="00A17E72" w:rsidRDefault="00A17E72" w:rsidP="0055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836"/>
    <w:rsid w:val="0015074B"/>
    <w:rsid w:val="0029639D"/>
    <w:rsid w:val="00326F90"/>
    <w:rsid w:val="00383BFB"/>
    <w:rsid w:val="0040529C"/>
    <w:rsid w:val="00550CDF"/>
    <w:rsid w:val="008841D7"/>
    <w:rsid w:val="00961022"/>
    <w:rsid w:val="009818D0"/>
    <w:rsid w:val="00A17E72"/>
    <w:rsid w:val="00AA1D8D"/>
    <w:rsid w:val="00B47730"/>
    <w:rsid w:val="00BB59B5"/>
    <w:rsid w:val="00CB0664"/>
    <w:rsid w:val="00EE21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0F4EE"/>
  <w14:defaultImageDpi w14:val="330"/>
  <w15:docId w15:val="{141F74B3-014D-40CD-9884-AF42C6E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1022"/>
  </w:style>
  <w:style w:type="paragraph" w:styleId="berschrift1">
    <w:name w:val="heading 1"/>
    <w:basedOn w:val="Standard"/>
    <w:next w:val="Standard"/>
    <w:link w:val="berschrift1Zchn"/>
    <w:uiPriority w:val="9"/>
    <w:qFormat/>
    <w:rsid w:val="009610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10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10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10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10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10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10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10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10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96102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610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1022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1022"/>
    <w:rPr>
      <w:rFonts w:asciiTheme="majorHAnsi" w:eastAsiaTheme="majorEastAsia" w:hAnsiTheme="majorHAnsi" w:cstheme="majorBidi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961022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961022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1022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1022"/>
    <w:rPr>
      <w:color w:val="1F497D" w:themeColor="text2"/>
      <w:sz w:val="28"/>
      <w:szCs w:val="28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961022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61022"/>
    <w:rPr>
      <w:i/>
      <w:iCs/>
      <w:color w:val="76923C" w:themeColor="accent3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10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1022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10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102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10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1022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610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61022"/>
    <w:rPr>
      <w:b/>
      <w:bCs/>
    </w:rPr>
  </w:style>
  <w:style w:type="character" w:styleId="Hervorhebung">
    <w:name w:val="Emphasis"/>
    <w:basedOn w:val="Absatz-Standardschriftart"/>
    <w:uiPriority w:val="20"/>
    <w:qFormat/>
    <w:rsid w:val="009610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10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1022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961022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961022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9610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61022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961022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61022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bz-sachsen@outlook.de</cp:lastModifiedBy>
  <cp:revision>3</cp:revision>
  <dcterms:created xsi:type="dcterms:W3CDTF">2013-12-23T23:15:00Z</dcterms:created>
  <dcterms:modified xsi:type="dcterms:W3CDTF">2025-02-28T11:22:00Z</dcterms:modified>
  <cp:category/>
</cp:coreProperties>
</file>